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934D" w14:textId="77777777" w:rsidR="00BB49AF" w:rsidRDefault="00000000">
      <w:pPr>
        <w:pStyle w:val="Title"/>
        <w:jc w:val="center"/>
      </w:pPr>
      <w:r>
        <w:t>📝 TEMPLATE TUGAS - ANALISA SURVEY TARGET PASAR</w:t>
      </w:r>
    </w:p>
    <w:p w14:paraId="304BC4AB" w14:textId="77777777" w:rsidR="00BB49AF" w:rsidRDefault="00000000">
      <w:pPr>
        <w:pStyle w:val="Heading1"/>
      </w:pPr>
      <w:r>
        <w:t>📌 Instruksi Umum</w:t>
      </w:r>
    </w:p>
    <w:p w14:paraId="65C4A9D6" w14:textId="77777777" w:rsidR="00BB49AF" w:rsidRDefault="00000000">
      <w:r>
        <w:br/>
        <w:t>Setiap kelompok diminta untuk:</w:t>
      </w:r>
      <w:r>
        <w:br/>
        <w:t>1. Menentukan tujuan survei yang relevan dengan ide bisnis kelompok.</w:t>
      </w:r>
      <w:r>
        <w:br/>
        <w:t>2. Menyusun minimal 5 pertanyaan tertutup dan beberapa data demografis untuk kuesioner.</w:t>
      </w:r>
      <w:r>
        <w:br/>
        <w:t>3. Mengumpulkan minimal 20 responden dari target pasar masing-masing.</w:t>
      </w:r>
      <w:r>
        <w:br/>
        <w:t>4. Menganalisis data dan menyajikan hasilnya dalam bentuk grafik dan kesimpulan.</w:t>
      </w:r>
      <w:r>
        <w:br/>
      </w:r>
    </w:p>
    <w:p w14:paraId="44B46F27" w14:textId="77777777" w:rsidR="00BB49AF" w:rsidRDefault="00000000">
      <w:pPr>
        <w:pStyle w:val="Heading1"/>
      </w:pPr>
      <w:r>
        <w:t>📍 Bagian 1 – Tujuan Survei</w:t>
      </w:r>
    </w:p>
    <w:p w14:paraId="59190109" w14:textId="77777777" w:rsidR="00BB49AF" w:rsidRDefault="00000000">
      <w:r>
        <w:br/>
        <w:t>Tuliskan dalam 2-3 kalimat:</w:t>
      </w:r>
      <w:r>
        <w:br/>
        <w:t>- Apa informasi utama yang ingin kelompok kalian dapatkan dari target pasar?</w:t>
      </w:r>
      <w:r>
        <w:br/>
        <w:t>Contoh: “Untuk mengetahui apakah calon konsumen mengalami kesulitan X, bagaimana mereka mengatasinya saat ini, dan apakah mereka bersedia mencoba solusi yang kami tawarkan.”</w:t>
      </w:r>
      <w:r>
        <w:br/>
      </w:r>
    </w:p>
    <w:p w14:paraId="2F499641" w14:textId="77777777" w:rsidR="00BB49AF" w:rsidRDefault="00000000">
      <w:pPr>
        <w:pStyle w:val="Heading1"/>
      </w:pPr>
      <w:r>
        <w:t>📍 Bagian 2 – Kuesioner</w:t>
      </w:r>
    </w:p>
    <w:p w14:paraId="3516093D" w14:textId="77777777" w:rsidR="00BB49AF" w:rsidRDefault="00000000">
      <w:pPr>
        <w:pStyle w:val="Heading2"/>
      </w:pPr>
      <w:r>
        <w:t>2.1. Data Demografi Responden</w:t>
      </w:r>
    </w:p>
    <w:p w14:paraId="296D49E5" w14:textId="77777777" w:rsidR="00BB49AF" w:rsidRDefault="00000000">
      <w:r>
        <w:br/>
        <w:t>- Nama</w:t>
      </w:r>
      <w:r>
        <w:br/>
        <w:t>- Usia</w:t>
      </w:r>
      <w:r>
        <w:br/>
        <w:t>- Jenis Kelamin</w:t>
      </w:r>
      <w:r>
        <w:br/>
        <w:t>- Domisili</w:t>
      </w:r>
      <w:r>
        <w:br/>
        <w:t>- Email / Sosial Media (Opsional)</w:t>
      </w:r>
      <w:r>
        <w:br/>
        <w:t>- Pekerjaan</w:t>
      </w:r>
      <w:r>
        <w:br/>
      </w:r>
    </w:p>
    <w:p w14:paraId="60B89CC6" w14:textId="77777777" w:rsidR="00BB49AF" w:rsidRDefault="00000000">
      <w:pPr>
        <w:pStyle w:val="Heading2"/>
      </w:pPr>
      <w:r>
        <w:t>2.2. Pertanyaan Tertutup (Min. 5 Pertanyaan)</w:t>
      </w:r>
    </w:p>
    <w:p w14:paraId="256335D1" w14:textId="77777777" w:rsidR="00BB49AF" w:rsidRDefault="00000000">
      <w:r>
        <w:br/>
        <w:t>Gunakan kombinasi dari:</w:t>
      </w:r>
      <w:r>
        <w:br/>
      </w:r>
      <w:r>
        <w:lastRenderedPageBreak/>
        <w:t>- Pilihan Ganda</w:t>
      </w:r>
      <w:r>
        <w:br/>
        <w:t>- Skala Likert</w:t>
      </w:r>
      <w:r>
        <w:br/>
        <w:t>- Pertanyaan Dichotomous (Ya/Tidak)</w:t>
      </w:r>
      <w:r>
        <w:br/>
      </w:r>
      <w:r>
        <w:br/>
        <w:t>Contoh:</w:t>
      </w:r>
      <w:r>
        <w:br/>
        <w:t>1. Apakah Anda pernah mengalami [masalah yang relevan]? (YA/TIDAK)</w:t>
      </w:r>
      <w:r>
        <w:br/>
        <w:t>2. Bagaimana Anda mengatasi masalah tersebut? A. … B. … C. …</w:t>
      </w:r>
      <w:r>
        <w:br/>
        <w:t>3. Seberapa tertarik Anda terhadap solusi berikut? (Skala: Sangat Tidak Tertarik – Sangat Tertarik)</w:t>
      </w:r>
      <w:r>
        <w:br/>
        <w:t>4. Berapa harga yang Anda anggap pantas?</w:t>
      </w:r>
      <w:r>
        <w:br/>
        <w:t>5. Di mana Anda biasa membeli produk serupa?</w:t>
      </w:r>
      <w:r>
        <w:br/>
      </w:r>
    </w:p>
    <w:p w14:paraId="6A145D41" w14:textId="77777777" w:rsidR="00BB49AF" w:rsidRDefault="00000000">
      <w:pPr>
        <w:pStyle w:val="Heading1"/>
      </w:pPr>
      <w:r>
        <w:t>📍 Bagian 3 – Link Kuesioner Google Form</w:t>
      </w:r>
    </w:p>
    <w:p w14:paraId="2A4A67A6" w14:textId="77777777" w:rsidR="00BB49AF" w:rsidRDefault="00000000">
      <w:r>
        <w:t>Tempelkan link kuesioner Google Form milik kelompok kalian di sini:</w:t>
      </w:r>
    </w:p>
    <w:p w14:paraId="03770767" w14:textId="77777777" w:rsidR="00BB49AF" w:rsidRDefault="00000000">
      <w:r>
        <w:t>🔗 [Paste your form link here]</w:t>
      </w:r>
    </w:p>
    <w:p w14:paraId="0863A176" w14:textId="77777777" w:rsidR="00BB49AF" w:rsidRDefault="00000000">
      <w:pPr>
        <w:pStyle w:val="Heading1"/>
      </w:pPr>
      <w:r>
        <w:t>📍 Bagian 4 – Hasil Survei &amp; Visualisasi Data</w:t>
      </w:r>
    </w:p>
    <w:p w14:paraId="7135D154" w14:textId="77777777" w:rsidR="00BB49AF" w:rsidRDefault="00000000">
      <w:r>
        <w:br/>
        <w:t>Setelah kuesioner dijawab oleh minimal 20 orang:</w:t>
      </w:r>
      <w:r>
        <w:br/>
        <w:t>1. Buat 1 grafik untuk tiap pertanyaan (boleh Pie/Bar Chart)</w:t>
      </w:r>
      <w:r>
        <w:br/>
        <w:t>2. Ambil data dari Google Sheet (terhubung otomatis dengan Form)</w:t>
      </w:r>
      <w:r>
        <w:br/>
        <w:t>3. Tempelkan screenshot grafik di bawah masing-masing pertanyaan</w:t>
      </w:r>
      <w:r>
        <w:br/>
      </w:r>
    </w:p>
    <w:p w14:paraId="38AC7CD3" w14:textId="77777777" w:rsidR="00BB49AF" w:rsidRDefault="00000000">
      <w:pPr>
        <w:pStyle w:val="Heading1"/>
      </w:pPr>
      <w:r>
        <w:t>📍 Bagian 5 – Analisa &amp; Kesimpulan</w:t>
      </w:r>
    </w:p>
    <w:p w14:paraId="4C3D877D" w14:textId="77777777" w:rsidR="00BB49AF" w:rsidRDefault="00000000">
      <w:r>
        <w:br/>
        <w:t>Tuliskan hasil analisa dalam 3-5 paragraf yang menjawab:</w:t>
      </w:r>
      <w:r>
        <w:br/>
        <w:t>- Apa insight utama dari responden?</w:t>
      </w:r>
      <w:r>
        <w:br/>
        <w:t>- Apa jawaban terbanyak untuk setiap pertanyaan?</w:t>
      </w:r>
      <w:r>
        <w:br/>
        <w:t>- Apakah responden menunjukkan ketertarikan terhadap produk/jasa kalian?</w:t>
      </w:r>
      <w:r>
        <w:br/>
        <w:t>- Apakah ide bisnis perlu disesuaikan berdasarkan hasil?</w:t>
      </w:r>
      <w:r>
        <w:br/>
        <w:t>- Apa strategi selanjutnya?</w:t>
      </w:r>
      <w:r>
        <w:br/>
      </w:r>
    </w:p>
    <w:sectPr w:rsidR="00BB49A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523689">
    <w:abstractNumId w:val="8"/>
  </w:num>
  <w:num w:numId="2" w16cid:durableId="1679693806">
    <w:abstractNumId w:val="6"/>
  </w:num>
  <w:num w:numId="3" w16cid:durableId="189227659">
    <w:abstractNumId w:val="5"/>
  </w:num>
  <w:num w:numId="4" w16cid:durableId="1205631775">
    <w:abstractNumId w:val="4"/>
  </w:num>
  <w:num w:numId="5" w16cid:durableId="1853955994">
    <w:abstractNumId w:val="7"/>
  </w:num>
  <w:num w:numId="6" w16cid:durableId="1985040983">
    <w:abstractNumId w:val="3"/>
  </w:num>
  <w:num w:numId="7" w16cid:durableId="1999652402">
    <w:abstractNumId w:val="2"/>
  </w:num>
  <w:num w:numId="8" w16cid:durableId="1286422323">
    <w:abstractNumId w:val="1"/>
  </w:num>
  <w:num w:numId="9" w16cid:durableId="124009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10A4"/>
    <w:rsid w:val="00326F90"/>
    <w:rsid w:val="00AA1D8D"/>
    <w:rsid w:val="00B47730"/>
    <w:rsid w:val="00BB49AF"/>
    <w:rsid w:val="00C87AF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0B232"/>
  <w14:defaultImageDpi w14:val="300"/>
  <w15:docId w15:val="{0F5757C2-8AE9-4E27-B372-25BB203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2025-04-24T07:09:00Z</dcterms:created>
  <dcterms:modified xsi:type="dcterms:W3CDTF">2025-04-24T07:09:00Z</dcterms:modified>
  <cp:category/>
</cp:coreProperties>
</file>