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F285" w14:textId="77777777" w:rsidR="00003174" w:rsidRDefault="00000000">
      <w:pPr>
        <w:pStyle w:val="Heading1"/>
        <w:jc w:val="center"/>
      </w:pPr>
      <w:r>
        <w:t>TEMPLATE TUGAS</w:t>
      </w:r>
    </w:p>
    <w:p w14:paraId="3C7631D9" w14:textId="7DDCBC31" w:rsidR="00593797" w:rsidRDefault="00000000" w:rsidP="00593797">
      <w:pPr>
        <w:spacing w:after="360"/>
        <w:jc w:val="center"/>
      </w:pPr>
      <w:r>
        <w:t xml:space="preserve">Modul: </w:t>
      </w:r>
      <w:proofErr w:type="spellStart"/>
      <w:r>
        <w:t>Mengenal</w:t>
      </w:r>
      <w:proofErr w:type="spellEnd"/>
      <w:r>
        <w:t xml:space="preserve"> Virtual Company Indonesia</w:t>
      </w:r>
    </w:p>
    <w:p w14:paraId="7D2C1F93" w14:textId="067AC425" w:rsidR="00003174" w:rsidRDefault="00000000">
      <w:proofErr w:type="gramStart"/>
      <w:r>
        <w:t>Nama:_</w:t>
      </w:r>
      <w:proofErr w:type="gramEnd"/>
      <w:r>
        <w:t>_____________________________</w:t>
      </w:r>
    </w:p>
    <w:p w14:paraId="266EC279" w14:textId="42E1D4CC" w:rsidR="00003174" w:rsidRDefault="00000000">
      <w:proofErr w:type="spellStart"/>
      <w:r>
        <w:t>Kelas</w:t>
      </w:r>
      <w:proofErr w:type="spellEnd"/>
      <w:r>
        <w:t>: ___________________</w:t>
      </w:r>
      <w:r w:rsidR="00593797">
        <w:t>___________</w:t>
      </w:r>
    </w:p>
    <w:p w14:paraId="02275FD9" w14:textId="4339483A" w:rsidR="00003174" w:rsidRDefault="00000000">
      <w:pPr>
        <w:pStyle w:val="Heading2"/>
      </w:pPr>
      <w:r>
        <w:t>1: Personal Goals &amp; Expectation</w:t>
      </w:r>
    </w:p>
    <w:p w14:paraId="3B94AAAD" w14:textId="56E9A2E1" w:rsidR="00003174" w:rsidRDefault="00000000">
      <w:r>
        <w:t>Tuliskan secara singkat dan jelas tujuan pribadi serta harapan kamu dalam mengikuti program Virtual Company Indonesia.</w:t>
      </w:r>
      <w:r>
        <w:br/>
        <w:t xml:space="preserve">Gunakan pertanyaan panduan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membantumu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>:</w:t>
      </w:r>
    </w:p>
    <w:p w14:paraId="15C6342E" w14:textId="2E03EEC5" w:rsidR="00003174" w:rsidRDefault="00000000" w:rsidP="00593797">
      <w:pPr>
        <w:spacing w:after="0"/>
      </w:pPr>
      <w:r>
        <w:t>• Mengapa kamu tertarik mengikuti program ini?</w:t>
      </w:r>
      <w:r>
        <w:br/>
        <w:t xml:space="preserve">• Kompetensi atau keterampilan apa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 w:rsidR="00593797">
        <w:t>kembangkan</w:t>
      </w:r>
      <w:proofErr w:type="spellEnd"/>
      <w:r>
        <w:t>?</w:t>
      </w:r>
      <w:r>
        <w:br/>
        <w:t>• Apa harapanmu terhadap hasil akhir dari program ini?</w:t>
      </w:r>
      <w:r>
        <w:br/>
        <w:t xml:space="preserve">• Peran apa yang ingin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virtual?</w:t>
      </w:r>
      <w:r>
        <w:br/>
        <w:t>Jawaban:</w:t>
      </w:r>
    </w:p>
    <w:p w14:paraId="6FCC876C" w14:textId="27348D69" w:rsidR="00003174" w:rsidRPr="00593797" w:rsidRDefault="00593797">
      <w:pPr>
        <w:rPr>
          <w:i/>
          <w:iCs/>
        </w:rPr>
      </w:pPr>
      <w:r w:rsidRPr="00593797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462BD" wp14:editId="4F4C2937">
                <wp:simplePos x="0" y="0"/>
                <wp:positionH relativeFrom="column">
                  <wp:posOffset>-152400</wp:posOffset>
                </wp:positionH>
                <wp:positionV relativeFrom="paragraph">
                  <wp:posOffset>311785</wp:posOffset>
                </wp:positionV>
                <wp:extent cx="5819775" cy="4038600"/>
                <wp:effectExtent l="57150" t="19050" r="85725" b="95250"/>
                <wp:wrapNone/>
                <wp:docPr id="1127861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03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FD2E8" id="Rectangle 1" o:spid="_x0000_s1026" style="position:absolute;margin-left:-12pt;margin-top:24.55pt;width:458.2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000000" w:rsidRPr="00593797">
        <w:rPr>
          <w:i/>
          <w:iCs/>
        </w:rPr>
        <w:t>Tulis j</w:t>
      </w:r>
      <w:proofErr w:type="spellStart"/>
      <w:r w:rsidR="00000000" w:rsidRPr="00593797">
        <w:rPr>
          <w:i/>
          <w:iCs/>
        </w:rPr>
        <w:t>awaban</w:t>
      </w:r>
      <w:proofErr w:type="spellEnd"/>
      <w:r w:rsidR="00000000" w:rsidRPr="00593797">
        <w:rPr>
          <w:i/>
          <w:iCs/>
        </w:rPr>
        <w:t xml:space="preserve"> </w:t>
      </w:r>
      <w:proofErr w:type="spellStart"/>
      <w:r w:rsidR="00000000" w:rsidRPr="00593797">
        <w:rPr>
          <w:i/>
          <w:iCs/>
        </w:rPr>
        <w:t>kamu</w:t>
      </w:r>
      <w:proofErr w:type="spellEnd"/>
      <w:r w:rsidR="00000000" w:rsidRPr="00593797">
        <w:rPr>
          <w:i/>
          <w:iCs/>
        </w:rPr>
        <w:t xml:space="preserve"> </w:t>
      </w:r>
      <w:proofErr w:type="spellStart"/>
      <w:r w:rsidR="00000000" w:rsidRPr="00593797">
        <w:rPr>
          <w:i/>
          <w:iCs/>
        </w:rPr>
        <w:t>dalam</w:t>
      </w:r>
      <w:proofErr w:type="spellEnd"/>
      <w:r w:rsidR="00000000" w:rsidRPr="00593797">
        <w:rPr>
          <w:i/>
          <w:iCs/>
        </w:rPr>
        <w:t xml:space="preserve"> 100–150 kata</w:t>
      </w:r>
      <w:r w:rsidR="00000000" w:rsidRPr="00593797">
        <w:rPr>
          <w:i/>
          <w:iCs/>
        </w:rPr>
        <w:br/>
      </w:r>
    </w:p>
    <w:p w14:paraId="255E86D5" w14:textId="77777777" w:rsidR="00593797" w:rsidRDefault="00593797">
      <w:pPr>
        <w:pStyle w:val="Heading2"/>
      </w:pPr>
    </w:p>
    <w:p w14:paraId="3729BAA2" w14:textId="77777777" w:rsidR="00593797" w:rsidRDefault="00593797">
      <w:pPr>
        <w:pStyle w:val="Heading2"/>
      </w:pPr>
    </w:p>
    <w:p w14:paraId="71FD1691" w14:textId="77777777" w:rsidR="00593797" w:rsidRDefault="00593797">
      <w:pPr>
        <w:pStyle w:val="Heading2"/>
      </w:pPr>
    </w:p>
    <w:p w14:paraId="5E3A657E" w14:textId="77777777" w:rsidR="00593797" w:rsidRPr="00593797" w:rsidRDefault="00593797" w:rsidP="00593797"/>
    <w:p w14:paraId="7EB20C9F" w14:textId="77777777" w:rsidR="00593797" w:rsidRDefault="00593797">
      <w:pPr>
        <w:pStyle w:val="Heading2"/>
      </w:pPr>
    </w:p>
    <w:p w14:paraId="22E46FE6" w14:textId="77777777" w:rsidR="00593797" w:rsidRDefault="00593797">
      <w:pPr>
        <w:pStyle w:val="Heading2"/>
      </w:pPr>
    </w:p>
    <w:p w14:paraId="56E2D579" w14:textId="77777777" w:rsidR="00593797" w:rsidRDefault="00593797">
      <w:pPr>
        <w:pStyle w:val="Heading2"/>
      </w:pPr>
    </w:p>
    <w:p w14:paraId="280BDB2A" w14:textId="77777777" w:rsidR="00593797" w:rsidRDefault="00593797">
      <w:pPr>
        <w:pStyle w:val="Heading2"/>
      </w:pPr>
    </w:p>
    <w:p w14:paraId="39ACAE19" w14:textId="77777777" w:rsidR="00593797" w:rsidRDefault="00593797">
      <w:pPr>
        <w:pStyle w:val="Heading2"/>
      </w:pPr>
    </w:p>
    <w:p w14:paraId="27A71215" w14:textId="77777777" w:rsidR="00593797" w:rsidRDefault="00593797" w:rsidP="00593797"/>
    <w:p w14:paraId="048281C5" w14:textId="77777777" w:rsidR="00593797" w:rsidRPr="00593797" w:rsidRDefault="00593797" w:rsidP="00593797"/>
    <w:p w14:paraId="14743BB7" w14:textId="704E1085" w:rsidR="00003174" w:rsidRDefault="00000000">
      <w:pPr>
        <w:pStyle w:val="Heading2"/>
      </w:pPr>
      <w:r>
        <w:lastRenderedPageBreak/>
        <w:t>2: Short Reflection Essay</w:t>
      </w:r>
    </w:p>
    <w:p w14:paraId="4A238A29" w14:textId="1DB905C9" w:rsidR="00003174" w:rsidRDefault="00000000">
      <w:r>
        <w:t xml:space="preserve">Tulislah sebuah esai refleksi pendek berdasarkan hasil diskusi kelompok dan pemahamanmu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VCI.</w:t>
      </w:r>
    </w:p>
    <w:p w14:paraId="507826F4" w14:textId="77777777" w:rsidR="00003174" w:rsidRPr="00593797" w:rsidRDefault="00000000" w:rsidP="00593797">
      <w:pPr>
        <w:spacing w:after="120"/>
        <w:rPr>
          <w:b/>
          <w:bCs/>
        </w:rPr>
      </w:pPr>
      <w:r w:rsidRPr="00593797">
        <w:rPr>
          <w:b/>
          <w:bCs/>
        </w:rPr>
        <w:t>Struktur Esai yang Disarankan:</w:t>
      </w:r>
    </w:p>
    <w:p w14:paraId="2C7B333C" w14:textId="4F6D807A" w:rsidR="00003174" w:rsidRDefault="00000000">
      <w:r>
        <w:t>1. Pendahuluan: Gambaran umum tentang apa itu VCI dan tujuannya (1 paragraf)</w:t>
      </w:r>
      <w:r>
        <w:br/>
        <w:t>2. Isi: Refleksikan apa saja kegiatan yang akan dilakukan dan apa yang paling menarik perhatianmu (1–2 paragraf)</w:t>
      </w:r>
      <w:r>
        <w:br/>
        <w:t>3. Penutup: Bagaimana kamu melihat program ini bermanfaat bagi masa depanmu (1 paragraf)</w:t>
      </w:r>
    </w:p>
    <w:p w14:paraId="0D696169" w14:textId="03CF860C" w:rsidR="00003174" w:rsidRPr="00593797" w:rsidRDefault="00593797">
      <w:pPr>
        <w:rPr>
          <w:i/>
          <w:iCs/>
        </w:rPr>
      </w:pPr>
      <w:r w:rsidRPr="00593797">
        <w:rPr>
          <w:i/>
          <w:iCs/>
        </w:rPr>
        <w:t xml:space="preserve">Tulis </w:t>
      </w:r>
      <w:proofErr w:type="spellStart"/>
      <w:r w:rsidRPr="00593797">
        <w:rPr>
          <w:i/>
          <w:iCs/>
        </w:rPr>
        <w:t>jawaban</w:t>
      </w:r>
      <w:proofErr w:type="spellEnd"/>
      <w:r w:rsidRPr="00593797">
        <w:rPr>
          <w:i/>
          <w:iCs/>
        </w:rPr>
        <w:t xml:space="preserve"> </w:t>
      </w:r>
      <w:proofErr w:type="spellStart"/>
      <w:r w:rsidRPr="00593797">
        <w:rPr>
          <w:i/>
          <w:iCs/>
        </w:rPr>
        <w:t>kamu</w:t>
      </w:r>
      <w:proofErr w:type="spellEnd"/>
      <w:r w:rsidRPr="00593797">
        <w:rPr>
          <w:i/>
          <w:iCs/>
        </w:rPr>
        <w:t xml:space="preserve"> </w:t>
      </w:r>
      <w:proofErr w:type="spellStart"/>
      <w:r w:rsidRPr="00593797">
        <w:rPr>
          <w:i/>
          <w:iCs/>
        </w:rPr>
        <w:t>dalam</w:t>
      </w:r>
      <w:proofErr w:type="spellEnd"/>
      <w:r w:rsidR="00000000" w:rsidRPr="00593797">
        <w:rPr>
          <w:i/>
          <w:iCs/>
        </w:rPr>
        <w:t xml:space="preserve"> 250–300 kata</w:t>
      </w:r>
    </w:p>
    <w:p w14:paraId="4EFAA70E" w14:textId="20B07B95" w:rsidR="00696270" w:rsidRDefault="00593797">
      <w:r w:rsidRPr="00593797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1BEA0" wp14:editId="7E92FAD3">
                <wp:simplePos x="0" y="0"/>
                <wp:positionH relativeFrom="column">
                  <wp:posOffset>1</wp:posOffset>
                </wp:positionH>
                <wp:positionV relativeFrom="paragraph">
                  <wp:posOffset>20320</wp:posOffset>
                </wp:positionV>
                <wp:extent cx="5772150" cy="5295900"/>
                <wp:effectExtent l="57150" t="19050" r="76200" b="95250"/>
                <wp:wrapNone/>
                <wp:docPr id="8042185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29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1B564" id="Rectangle 1" o:spid="_x0000_s1026" style="position:absolute;margin-left:0;margin-top:1.6pt;width:454.5pt;height:4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6962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645545">
    <w:abstractNumId w:val="8"/>
  </w:num>
  <w:num w:numId="2" w16cid:durableId="224489782">
    <w:abstractNumId w:val="6"/>
  </w:num>
  <w:num w:numId="3" w16cid:durableId="975379632">
    <w:abstractNumId w:val="5"/>
  </w:num>
  <w:num w:numId="4" w16cid:durableId="1160542028">
    <w:abstractNumId w:val="4"/>
  </w:num>
  <w:num w:numId="5" w16cid:durableId="1593471">
    <w:abstractNumId w:val="7"/>
  </w:num>
  <w:num w:numId="6" w16cid:durableId="1259292194">
    <w:abstractNumId w:val="3"/>
  </w:num>
  <w:num w:numId="7" w16cid:durableId="1554849059">
    <w:abstractNumId w:val="2"/>
  </w:num>
  <w:num w:numId="8" w16cid:durableId="167521837">
    <w:abstractNumId w:val="1"/>
  </w:num>
  <w:num w:numId="9" w16cid:durableId="16433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74"/>
    <w:rsid w:val="00034616"/>
    <w:rsid w:val="0006063C"/>
    <w:rsid w:val="0015074B"/>
    <w:rsid w:val="0029639D"/>
    <w:rsid w:val="00326F90"/>
    <w:rsid w:val="00460AB2"/>
    <w:rsid w:val="00593797"/>
    <w:rsid w:val="00696270"/>
    <w:rsid w:val="00AA1D8D"/>
    <w:rsid w:val="00B47730"/>
    <w:rsid w:val="00C87A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18F3"/>
  <w14:defaultImageDpi w14:val="300"/>
  <w15:docId w15:val="{0F5757C2-8AE9-4E27-B372-25BB203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2025-04-24T03:03:00Z</dcterms:created>
  <dcterms:modified xsi:type="dcterms:W3CDTF">2025-04-24T03:03:00Z</dcterms:modified>
  <cp:category/>
</cp:coreProperties>
</file>