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934D" w14:textId="34208786" w:rsidR="00BB49AF" w:rsidRDefault="00000000">
      <w:pPr>
        <w:pStyle w:val="Title"/>
        <w:jc w:val="center"/>
      </w:pPr>
      <w:r>
        <w:t xml:space="preserve">📝 </w:t>
      </w:r>
      <w:r w:rsidR="00CD50BC">
        <w:t>TASK TEMPLATE</w:t>
      </w:r>
      <w:r>
        <w:t xml:space="preserve"> </w:t>
      </w:r>
      <w:r w:rsidR="00CD50BC">
        <w:t>–</w:t>
      </w:r>
      <w:r>
        <w:t xml:space="preserve"> </w:t>
      </w:r>
      <w:r w:rsidR="00CD50BC">
        <w:t>MARKET SURVEY</w:t>
      </w:r>
    </w:p>
    <w:p w14:paraId="7A447052" w14:textId="4E757FC8" w:rsidR="00563916" w:rsidRPr="00563916" w:rsidRDefault="00000000" w:rsidP="00563916">
      <w:pPr>
        <w:pStyle w:val="Heading1"/>
        <w:spacing w:after="240"/>
      </w:pPr>
      <w:r>
        <w:rPr>
          <w:rFonts w:ascii="Segoe UI Emoji" w:hAnsi="Segoe UI Emoji" w:cs="Segoe UI Emoji"/>
        </w:rPr>
        <w:t>📌</w:t>
      </w:r>
      <w:r>
        <w:t xml:space="preserve"> </w:t>
      </w:r>
      <w:r w:rsidR="00563916">
        <w:t>General Instruction</w:t>
      </w:r>
    </w:p>
    <w:p w14:paraId="2E95FE57" w14:textId="77777777" w:rsidR="00563916" w:rsidRPr="00563916" w:rsidRDefault="00563916" w:rsidP="00563916">
      <w:pPr>
        <w:numPr>
          <w:ilvl w:val="0"/>
          <w:numId w:val="10"/>
        </w:numPr>
      </w:pPr>
      <w:r w:rsidRPr="00563916">
        <w:t>Define a survey objective that aligns with the group’s business idea.</w:t>
      </w:r>
    </w:p>
    <w:p w14:paraId="4B4B0F85" w14:textId="77777777" w:rsidR="00563916" w:rsidRPr="00563916" w:rsidRDefault="00563916" w:rsidP="00563916">
      <w:pPr>
        <w:numPr>
          <w:ilvl w:val="0"/>
          <w:numId w:val="10"/>
        </w:numPr>
      </w:pPr>
      <w:r w:rsidRPr="00563916">
        <w:t>Prepare at least 5 closed-ended questions and some demographic questions for the questionnaire.</w:t>
      </w:r>
    </w:p>
    <w:p w14:paraId="199F38D6" w14:textId="77777777" w:rsidR="00563916" w:rsidRPr="00563916" w:rsidRDefault="00563916" w:rsidP="00563916">
      <w:pPr>
        <w:numPr>
          <w:ilvl w:val="0"/>
          <w:numId w:val="10"/>
        </w:numPr>
      </w:pPr>
      <w:r w:rsidRPr="00563916">
        <w:t>Collect responses from at least 20 people from your target market.</w:t>
      </w:r>
    </w:p>
    <w:p w14:paraId="65C4A9D6" w14:textId="108DFD28" w:rsidR="00BB49AF" w:rsidRDefault="00563916" w:rsidP="00563916">
      <w:pPr>
        <w:numPr>
          <w:ilvl w:val="0"/>
          <w:numId w:val="10"/>
        </w:numPr>
      </w:pPr>
      <w:r w:rsidRPr="00563916">
        <w:t>Analyze the data and present the results using charts and a conclusion.</w:t>
      </w:r>
    </w:p>
    <w:p w14:paraId="44B46F27" w14:textId="05E2DBBA" w:rsidR="00BB49AF" w:rsidRDefault="00000000">
      <w:pPr>
        <w:pStyle w:val="Heading1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563916">
        <w:t>Section</w:t>
      </w:r>
      <w:r>
        <w:t xml:space="preserve"> 1 – </w:t>
      </w:r>
      <w:r w:rsidR="00563916">
        <w:t>Survey Objective</w:t>
      </w:r>
    </w:p>
    <w:p w14:paraId="28BE7C69" w14:textId="77777777" w:rsidR="00563916" w:rsidRPr="00563916" w:rsidRDefault="00000000" w:rsidP="00563916">
      <w:r>
        <w:br/>
      </w:r>
      <w:r w:rsidR="00563916" w:rsidRPr="00563916">
        <w:t>Write in 2–3 sentences:</w:t>
      </w:r>
    </w:p>
    <w:p w14:paraId="2EB79FBD" w14:textId="16565398" w:rsidR="00563916" w:rsidRPr="00563916" w:rsidRDefault="00563916" w:rsidP="00563916">
      <w:pPr>
        <w:numPr>
          <w:ilvl w:val="0"/>
          <w:numId w:val="11"/>
        </w:numPr>
      </w:pPr>
      <w:r w:rsidRPr="00563916">
        <w:t xml:space="preserve">What is the main information your </w:t>
      </w:r>
      <w:r>
        <w:t>company</w:t>
      </w:r>
      <w:r w:rsidRPr="00563916">
        <w:t xml:space="preserve"> wants to gather from the target market?</w:t>
      </w:r>
    </w:p>
    <w:p w14:paraId="59190109" w14:textId="6D183CA0" w:rsidR="00BB49AF" w:rsidRDefault="00563916">
      <w:r w:rsidRPr="00563916">
        <w:rPr>
          <w:b/>
          <w:bCs/>
        </w:rPr>
        <w:t>Example:</w:t>
      </w:r>
      <w:r w:rsidRPr="00563916">
        <w:br/>
        <w:t>“To find out whether potential customers experience problem X, how they currently deal with it, and whether they are willing to try the solution we offer.”</w:t>
      </w:r>
    </w:p>
    <w:p w14:paraId="2F499641" w14:textId="5B38A397" w:rsidR="00BB49AF" w:rsidRDefault="00000000">
      <w:pPr>
        <w:pStyle w:val="Heading1"/>
      </w:pPr>
      <w:r>
        <w:t xml:space="preserve">📍 </w:t>
      </w:r>
      <w:r w:rsidR="00563916">
        <w:t xml:space="preserve">Section 2 – Questionnaire </w:t>
      </w:r>
    </w:p>
    <w:p w14:paraId="4041CCBE" w14:textId="77777777" w:rsidR="00563916" w:rsidRDefault="00563916" w:rsidP="00563916">
      <w:r w:rsidRPr="0056391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2.1. Respondent Demographics</w:t>
      </w:r>
    </w:p>
    <w:p w14:paraId="22B3604E" w14:textId="77777777" w:rsidR="00563916" w:rsidRDefault="00563916" w:rsidP="00563916">
      <w:pPr>
        <w:pStyle w:val="ListParagraph"/>
        <w:numPr>
          <w:ilvl w:val="0"/>
          <w:numId w:val="12"/>
        </w:numPr>
      </w:pPr>
      <w:r w:rsidRPr="00563916">
        <w:t>Name</w:t>
      </w:r>
    </w:p>
    <w:p w14:paraId="15503CC6" w14:textId="77777777" w:rsidR="00563916" w:rsidRDefault="00563916" w:rsidP="00563916">
      <w:pPr>
        <w:pStyle w:val="ListParagraph"/>
        <w:numPr>
          <w:ilvl w:val="0"/>
          <w:numId w:val="12"/>
        </w:numPr>
      </w:pPr>
      <w:r w:rsidRPr="00563916">
        <w:t>Age</w:t>
      </w:r>
    </w:p>
    <w:p w14:paraId="6CF7E1E7" w14:textId="77777777" w:rsidR="00563916" w:rsidRDefault="00563916" w:rsidP="00563916">
      <w:pPr>
        <w:pStyle w:val="ListParagraph"/>
        <w:numPr>
          <w:ilvl w:val="0"/>
          <w:numId w:val="12"/>
        </w:numPr>
      </w:pPr>
      <w:r w:rsidRPr="00563916">
        <w:t>Gen</w:t>
      </w:r>
      <w:r>
        <w:t>d</w:t>
      </w:r>
      <w:r w:rsidRPr="00563916">
        <w:t>er</w:t>
      </w:r>
    </w:p>
    <w:p w14:paraId="51DD5613" w14:textId="77777777" w:rsidR="00563916" w:rsidRDefault="00563916" w:rsidP="00563916">
      <w:pPr>
        <w:pStyle w:val="ListParagraph"/>
        <w:numPr>
          <w:ilvl w:val="0"/>
          <w:numId w:val="12"/>
        </w:numPr>
      </w:pPr>
      <w:r w:rsidRPr="00563916">
        <w:t>City/Location</w:t>
      </w:r>
    </w:p>
    <w:p w14:paraId="367BF673" w14:textId="77777777" w:rsidR="00563916" w:rsidRDefault="00563916" w:rsidP="00563916">
      <w:pPr>
        <w:pStyle w:val="ListParagraph"/>
        <w:numPr>
          <w:ilvl w:val="0"/>
          <w:numId w:val="12"/>
        </w:numPr>
      </w:pPr>
      <w:r w:rsidRPr="00563916">
        <w:t>Email / Social Media (Optional)</w:t>
      </w:r>
    </w:p>
    <w:p w14:paraId="227CF6CA" w14:textId="17230B7A" w:rsidR="00563916" w:rsidRPr="00563916" w:rsidRDefault="00563916" w:rsidP="00563916">
      <w:pPr>
        <w:pStyle w:val="ListParagraph"/>
        <w:numPr>
          <w:ilvl w:val="0"/>
          <w:numId w:val="12"/>
        </w:numPr>
      </w:pPr>
      <w:r w:rsidRPr="00563916">
        <w:t>Occupation</w:t>
      </w:r>
    </w:p>
    <w:p w14:paraId="296D49E5" w14:textId="2F146DCA" w:rsidR="00BB49AF" w:rsidRDefault="00000000">
      <w:r>
        <w:br/>
      </w:r>
    </w:p>
    <w:p w14:paraId="60B89CC6" w14:textId="1E4DED6A" w:rsidR="00BB49AF" w:rsidRDefault="00000000">
      <w:pPr>
        <w:pStyle w:val="Heading2"/>
      </w:pPr>
      <w:r>
        <w:t xml:space="preserve">2.2. </w:t>
      </w:r>
      <w:r w:rsidR="00563916" w:rsidRPr="00563916">
        <w:t>Closed-Ended Questions (Min. 5 Questions)</w:t>
      </w:r>
    </w:p>
    <w:p w14:paraId="1192FB58" w14:textId="77777777" w:rsidR="00563916" w:rsidRPr="00563916" w:rsidRDefault="00000000" w:rsidP="00563916">
      <w:r>
        <w:br/>
      </w:r>
      <w:r w:rsidR="00563916" w:rsidRPr="00563916">
        <w:t>Use a combination of:</w:t>
      </w:r>
    </w:p>
    <w:p w14:paraId="4EC120FB" w14:textId="77777777" w:rsidR="00563916" w:rsidRPr="00563916" w:rsidRDefault="00563916" w:rsidP="00563916">
      <w:pPr>
        <w:numPr>
          <w:ilvl w:val="0"/>
          <w:numId w:val="14"/>
        </w:numPr>
      </w:pPr>
      <w:r w:rsidRPr="00563916">
        <w:lastRenderedPageBreak/>
        <w:t>Multiple Choice</w:t>
      </w:r>
    </w:p>
    <w:p w14:paraId="621B17FF" w14:textId="77777777" w:rsidR="00563916" w:rsidRPr="00563916" w:rsidRDefault="00563916" w:rsidP="00563916">
      <w:pPr>
        <w:numPr>
          <w:ilvl w:val="0"/>
          <w:numId w:val="14"/>
        </w:numPr>
      </w:pPr>
      <w:r w:rsidRPr="00563916">
        <w:t>Likert Scale</w:t>
      </w:r>
    </w:p>
    <w:p w14:paraId="4474712C" w14:textId="77777777" w:rsidR="00563916" w:rsidRPr="00563916" w:rsidRDefault="00563916" w:rsidP="00563916">
      <w:pPr>
        <w:numPr>
          <w:ilvl w:val="0"/>
          <w:numId w:val="14"/>
        </w:numPr>
      </w:pPr>
      <w:r w:rsidRPr="00563916">
        <w:t>Dichotomous (Yes/No) Questions</w:t>
      </w:r>
    </w:p>
    <w:p w14:paraId="42266F2A" w14:textId="77777777" w:rsidR="00563916" w:rsidRPr="00563916" w:rsidRDefault="00563916" w:rsidP="00563916">
      <w:r w:rsidRPr="00563916">
        <w:rPr>
          <w:b/>
          <w:bCs/>
        </w:rPr>
        <w:t>Example Questions:</w:t>
      </w:r>
    </w:p>
    <w:p w14:paraId="5783715A" w14:textId="77777777" w:rsidR="00563916" w:rsidRPr="00563916" w:rsidRDefault="00563916" w:rsidP="00563916">
      <w:pPr>
        <w:numPr>
          <w:ilvl w:val="0"/>
          <w:numId w:val="15"/>
        </w:numPr>
      </w:pPr>
      <w:r w:rsidRPr="00563916">
        <w:t>Have you ever experienced [relevant problem]? (YES/NO)</w:t>
      </w:r>
    </w:p>
    <w:p w14:paraId="68A07464" w14:textId="77777777" w:rsidR="00563916" w:rsidRPr="00563916" w:rsidRDefault="00563916" w:rsidP="00563916">
      <w:pPr>
        <w:numPr>
          <w:ilvl w:val="0"/>
          <w:numId w:val="15"/>
        </w:numPr>
      </w:pPr>
      <w:r w:rsidRPr="00563916">
        <w:t>How do you usually solve this problem?</w:t>
      </w:r>
      <w:r w:rsidRPr="00563916">
        <w:br/>
        <w:t>A. … B. … C. …</w:t>
      </w:r>
    </w:p>
    <w:p w14:paraId="6E9E1357" w14:textId="77777777" w:rsidR="00563916" w:rsidRPr="00563916" w:rsidRDefault="00563916" w:rsidP="00563916">
      <w:pPr>
        <w:numPr>
          <w:ilvl w:val="0"/>
          <w:numId w:val="15"/>
        </w:numPr>
      </w:pPr>
      <w:r w:rsidRPr="00563916">
        <w:t>How interested are you in the following solution? (Scale: Not Interested – Very Interested)</w:t>
      </w:r>
    </w:p>
    <w:p w14:paraId="4158E9D7" w14:textId="77777777" w:rsidR="00563916" w:rsidRPr="00563916" w:rsidRDefault="00563916" w:rsidP="00563916">
      <w:pPr>
        <w:numPr>
          <w:ilvl w:val="0"/>
          <w:numId w:val="15"/>
        </w:numPr>
      </w:pPr>
      <w:r w:rsidRPr="00563916">
        <w:t>What price do you consider reasonable for this solution?</w:t>
      </w:r>
    </w:p>
    <w:p w14:paraId="256335D1" w14:textId="33103569" w:rsidR="00BB49AF" w:rsidRDefault="00563916" w:rsidP="00563916">
      <w:pPr>
        <w:numPr>
          <w:ilvl w:val="0"/>
          <w:numId w:val="15"/>
        </w:numPr>
      </w:pPr>
      <w:r w:rsidRPr="00563916">
        <w:t>Where do you usually purchase similar products/services?</w:t>
      </w:r>
      <w:r>
        <w:br/>
      </w:r>
    </w:p>
    <w:p w14:paraId="6A145D41" w14:textId="15A19597" w:rsidR="00BB49AF" w:rsidRDefault="00000000">
      <w:pPr>
        <w:pStyle w:val="Heading1"/>
      </w:pPr>
      <w:r>
        <w:t xml:space="preserve">📍 </w:t>
      </w:r>
      <w:r w:rsidR="00563916" w:rsidRPr="00563916">
        <w:t>Section 3 – Google Form Link</w:t>
      </w:r>
    </w:p>
    <w:p w14:paraId="63A3F7C5" w14:textId="77777777" w:rsidR="00563916" w:rsidRDefault="00563916">
      <w:r w:rsidRPr="00563916">
        <w:t xml:space="preserve">Paste your group’s Google Form link here: </w:t>
      </w:r>
    </w:p>
    <w:p w14:paraId="03770767" w14:textId="2B6BDA57" w:rsidR="00BB49AF" w:rsidRDefault="00000000">
      <w:r>
        <w:t>🔗 [Paste your form link here]</w:t>
      </w:r>
    </w:p>
    <w:p w14:paraId="0863A176" w14:textId="7BB94F44" w:rsidR="00BB49AF" w:rsidRDefault="00000000">
      <w:pPr>
        <w:pStyle w:val="Heading1"/>
      </w:pPr>
      <w:r>
        <w:t xml:space="preserve">📍 </w:t>
      </w:r>
      <w:r w:rsidR="00573BB1" w:rsidRPr="00573BB1">
        <w:t>Section 4 – Survey Results &amp; Data Visualization</w:t>
      </w:r>
    </w:p>
    <w:p w14:paraId="2F577EAC" w14:textId="77777777" w:rsidR="00573BB1" w:rsidRPr="00573BB1" w:rsidRDefault="00000000" w:rsidP="00573BB1">
      <w:r>
        <w:br/>
      </w:r>
      <w:r w:rsidR="00573BB1" w:rsidRPr="00573BB1">
        <w:t>After collecting responses from at least 20 people:</w:t>
      </w:r>
    </w:p>
    <w:p w14:paraId="4AA35A09" w14:textId="77777777" w:rsidR="00573BB1" w:rsidRPr="00573BB1" w:rsidRDefault="00573BB1" w:rsidP="00573BB1">
      <w:pPr>
        <w:numPr>
          <w:ilvl w:val="0"/>
          <w:numId w:val="16"/>
        </w:numPr>
      </w:pPr>
      <w:r w:rsidRPr="00573BB1">
        <w:t xml:space="preserve">Create </w:t>
      </w:r>
      <w:r w:rsidRPr="00573BB1">
        <w:rPr>
          <w:b/>
          <w:bCs/>
        </w:rPr>
        <w:t>one chart per question</w:t>
      </w:r>
      <w:r w:rsidRPr="00573BB1">
        <w:t xml:space="preserve"> (Pie or Bar Chart)</w:t>
      </w:r>
    </w:p>
    <w:p w14:paraId="77C1E508" w14:textId="77777777" w:rsidR="00573BB1" w:rsidRPr="00573BB1" w:rsidRDefault="00573BB1" w:rsidP="00573BB1">
      <w:pPr>
        <w:numPr>
          <w:ilvl w:val="0"/>
          <w:numId w:val="16"/>
        </w:numPr>
      </w:pPr>
      <w:r w:rsidRPr="00573BB1">
        <w:t>Use data from the connected Google Sheet</w:t>
      </w:r>
    </w:p>
    <w:p w14:paraId="7135D154" w14:textId="0E7A7F8D" w:rsidR="00BB49AF" w:rsidRDefault="00573BB1" w:rsidP="00573BB1">
      <w:pPr>
        <w:numPr>
          <w:ilvl w:val="0"/>
          <w:numId w:val="16"/>
        </w:numPr>
      </w:pPr>
      <w:r w:rsidRPr="00573BB1">
        <w:t>Paste a screenshot of each chart below the corresponding question</w:t>
      </w:r>
    </w:p>
    <w:p w14:paraId="38AC7CD3" w14:textId="5C555124" w:rsidR="00BB49AF" w:rsidRDefault="00000000">
      <w:pPr>
        <w:pStyle w:val="Heading1"/>
      </w:pPr>
      <w:r>
        <w:t xml:space="preserve">📍 </w:t>
      </w:r>
      <w:r w:rsidR="006011CF">
        <w:t>Section 5</w:t>
      </w:r>
      <w:r>
        <w:t xml:space="preserve"> – </w:t>
      </w:r>
      <w:r w:rsidR="006011CF">
        <w:t>Analysis &amp; Conclusion</w:t>
      </w:r>
    </w:p>
    <w:p w14:paraId="399208A1" w14:textId="77777777" w:rsidR="00573BB1" w:rsidRPr="00573BB1" w:rsidRDefault="00573BB1" w:rsidP="00573BB1">
      <w:r w:rsidRPr="00573BB1">
        <w:t>Write a 3–5 paragraph analysis that answers the following:</w:t>
      </w:r>
    </w:p>
    <w:p w14:paraId="3261D00C" w14:textId="77777777" w:rsidR="00573BB1" w:rsidRPr="00573BB1" w:rsidRDefault="00573BB1" w:rsidP="00573BB1">
      <w:pPr>
        <w:numPr>
          <w:ilvl w:val="0"/>
          <w:numId w:val="17"/>
        </w:numPr>
      </w:pPr>
      <w:r w:rsidRPr="00573BB1">
        <w:t>What are the main insights from the respondents?</w:t>
      </w:r>
    </w:p>
    <w:p w14:paraId="6D7721BE" w14:textId="77777777" w:rsidR="00573BB1" w:rsidRPr="00573BB1" w:rsidRDefault="00573BB1" w:rsidP="00573BB1">
      <w:pPr>
        <w:numPr>
          <w:ilvl w:val="0"/>
          <w:numId w:val="17"/>
        </w:numPr>
      </w:pPr>
      <w:r w:rsidRPr="00573BB1">
        <w:t>What is the most common answer for each question?</w:t>
      </w:r>
    </w:p>
    <w:p w14:paraId="0E565782" w14:textId="77777777" w:rsidR="00573BB1" w:rsidRPr="00573BB1" w:rsidRDefault="00573BB1" w:rsidP="00573BB1">
      <w:pPr>
        <w:numPr>
          <w:ilvl w:val="0"/>
          <w:numId w:val="17"/>
        </w:numPr>
      </w:pPr>
      <w:r w:rsidRPr="00573BB1">
        <w:t>Do the respondents show interest in your product/service?</w:t>
      </w:r>
    </w:p>
    <w:p w14:paraId="2167D5D8" w14:textId="77777777" w:rsidR="00573BB1" w:rsidRPr="00573BB1" w:rsidRDefault="00573BB1" w:rsidP="00573BB1">
      <w:pPr>
        <w:numPr>
          <w:ilvl w:val="0"/>
          <w:numId w:val="17"/>
        </w:numPr>
      </w:pPr>
      <w:r w:rsidRPr="00573BB1">
        <w:lastRenderedPageBreak/>
        <w:t>Does your business idea need adjustment based on the results?</w:t>
      </w:r>
    </w:p>
    <w:p w14:paraId="27837B1D" w14:textId="77777777" w:rsidR="00573BB1" w:rsidRPr="00573BB1" w:rsidRDefault="00573BB1" w:rsidP="00573BB1">
      <w:pPr>
        <w:numPr>
          <w:ilvl w:val="0"/>
          <w:numId w:val="17"/>
        </w:numPr>
      </w:pPr>
      <w:r w:rsidRPr="00573BB1">
        <w:t>What is your next strategy?</w:t>
      </w:r>
    </w:p>
    <w:p w14:paraId="4C3D877D" w14:textId="0C7BF77B" w:rsidR="00BB49AF" w:rsidRDefault="00000000">
      <w:r>
        <w:t>?</w:t>
      </w:r>
      <w:r>
        <w:br/>
      </w:r>
    </w:p>
    <w:sectPr w:rsidR="00BB49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342AE4"/>
    <w:multiLevelType w:val="multilevel"/>
    <w:tmpl w:val="5EE6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A7A4F"/>
    <w:multiLevelType w:val="hybridMultilevel"/>
    <w:tmpl w:val="9FFAE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3EE"/>
    <w:multiLevelType w:val="multilevel"/>
    <w:tmpl w:val="ED34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82A46"/>
    <w:multiLevelType w:val="multilevel"/>
    <w:tmpl w:val="DC3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21CB9"/>
    <w:multiLevelType w:val="hybridMultilevel"/>
    <w:tmpl w:val="17C8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454DB"/>
    <w:multiLevelType w:val="multilevel"/>
    <w:tmpl w:val="5EFA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F56CF"/>
    <w:multiLevelType w:val="multilevel"/>
    <w:tmpl w:val="0DCE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972AB"/>
    <w:multiLevelType w:val="multilevel"/>
    <w:tmpl w:val="9D2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523689">
    <w:abstractNumId w:val="8"/>
  </w:num>
  <w:num w:numId="2" w16cid:durableId="1679693806">
    <w:abstractNumId w:val="6"/>
  </w:num>
  <w:num w:numId="3" w16cid:durableId="189227659">
    <w:abstractNumId w:val="5"/>
  </w:num>
  <w:num w:numId="4" w16cid:durableId="1205631775">
    <w:abstractNumId w:val="4"/>
  </w:num>
  <w:num w:numId="5" w16cid:durableId="1853955994">
    <w:abstractNumId w:val="7"/>
  </w:num>
  <w:num w:numId="6" w16cid:durableId="1985040983">
    <w:abstractNumId w:val="3"/>
  </w:num>
  <w:num w:numId="7" w16cid:durableId="1999652402">
    <w:abstractNumId w:val="2"/>
  </w:num>
  <w:num w:numId="8" w16cid:durableId="1286422323">
    <w:abstractNumId w:val="1"/>
  </w:num>
  <w:num w:numId="9" w16cid:durableId="1240091276">
    <w:abstractNumId w:val="0"/>
  </w:num>
  <w:num w:numId="10" w16cid:durableId="122044330">
    <w:abstractNumId w:val="14"/>
  </w:num>
  <w:num w:numId="11" w16cid:durableId="1870607570">
    <w:abstractNumId w:val="16"/>
  </w:num>
  <w:num w:numId="12" w16cid:durableId="1102530233">
    <w:abstractNumId w:val="13"/>
  </w:num>
  <w:num w:numId="13" w16cid:durableId="1567836500">
    <w:abstractNumId w:val="10"/>
  </w:num>
  <w:num w:numId="14" w16cid:durableId="102658080">
    <w:abstractNumId w:val="9"/>
  </w:num>
  <w:num w:numId="15" w16cid:durableId="437410650">
    <w:abstractNumId w:val="11"/>
  </w:num>
  <w:num w:numId="16" w16cid:durableId="127171587">
    <w:abstractNumId w:val="15"/>
  </w:num>
  <w:num w:numId="17" w16cid:durableId="733433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10A4"/>
    <w:rsid w:val="00326F90"/>
    <w:rsid w:val="00563916"/>
    <w:rsid w:val="00573BB1"/>
    <w:rsid w:val="006011CF"/>
    <w:rsid w:val="009D5788"/>
    <w:rsid w:val="00AA1D8D"/>
    <w:rsid w:val="00B47730"/>
    <w:rsid w:val="00BB49AF"/>
    <w:rsid w:val="00C87AFA"/>
    <w:rsid w:val="00CB0664"/>
    <w:rsid w:val="00CD50BC"/>
    <w:rsid w:val="00E30E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0B232"/>
  <w14:defaultImageDpi w14:val="300"/>
  <w15:docId w15:val="{0F5757C2-8AE9-4E27-B372-25BB203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5</cp:revision>
  <dcterms:created xsi:type="dcterms:W3CDTF">2025-04-24T07:09:00Z</dcterms:created>
  <dcterms:modified xsi:type="dcterms:W3CDTF">2025-06-30T02:31:00Z</dcterms:modified>
  <cp:category/>
</cp:coreProperties>
</file>