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F285" w14:textId="448D93D1" w:rsidR="00003174" w:rsidRDefault="00FD2CA6">
      <w:pPr>
        <w:pStyle w:val="Heading1"/>
        <w:jc w:val="center"/>
      </w:pPr>
      <w:r>
        <w:t>FORMULIR PEMUNGUTAN SUARA IDE BISNIS</w:t>
      </w:r>
    </w:p>
    <w:p w14:paraId="3C7631D9" w14:textId="7BA01F57" w:rsidR="00593797" w:rsidRDefault="00000000" w:rsidP="00593797">
      <w:pPr>
        <w:spacing w:after="360"/>
        <w:jc w:val="center"/>
      </w:pPr>
      <w:r>
        <w:t>Modul: Men</w:t>
      </w:r>
      <w:r w:rsidR="00AF38A8">
        <w:t xml:space="preserve">yusun Ide </w:t>
      </w:r>
      <w:proofErr w:type="spellStart"/>
      <w:r w:rsidR="00AF38A8">
        <w:t>Bisnis</w:t>
      </w:r>
      <w:proofErr w:type="spellEnd"/>
    </w:p>
    <w:p w14:paraId="308A3BA8" w14:textId="16F39F09" w:rsidR="0072451B" w:rsidRDefault="00AF38A8" w:rsidP="0072451B">
      <w:pPr>
        <w:pStyle w:val="ListParagraph"/>
        <w:numPr>
          <w:ilvl w:val="0"/>
          <w:numId w:val="12"/>
        </w:numPr>
        <w:spacing w:after="0"/>
        <w:ind w:left="-504"/>
        <w:rPr>
          <w:sz w:val="28"/>
          <w:szCs w:val="28"/>
        </w:rPr>
      </w:pPr>
      <w:r w:rsidRPr="0072451B">
        <w:rPr>
          <w:b/>
          <w:bCs/>
          <w:sz w:val="28"/>
          <w:szCs w:val="28"/>
        </w:rPr>
        <w:t xml:space="preserve">Nama </w:t>
      </w:r>
      <w:proofErr w:type="spellStart"/>
      <w:r w:rsidRPr="0072451B">
        <w:rPr>
          <w:b/>
          <w:bCs/>
          <w:sz w:val="28"/>
          <w:szCs w:val="28"/>
        </w:rPr>
        <w:t>P</w:t>
      </w:r>
      <w:r w:rsidR="00FD2CA6">
        <w:rPr>
          <w:b/>
          <w:bCs/>
          <w:sz w:val="28"/>
          <w:szCs w:val="28"/>
        </w:rPr>
        <w:t>emilih</w:t>
      </w:r>
      <w:proofErr w:type="spellEnd"/>
      <w:r w:rsidRPr="0072451B">
        <w:rPr>
          <w:sz w:val="28"/>
          <w:szCs w:val="28"/>
        </w:rPr>
        <w:t>: ______________________________</w:t>
      </w:r>
    </w:p>
    <w:p w14:paraId="49BDB76B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4EF35B8E" w14:textId="0CE8F1AC" w:rsidR="0072451B" w:rsidRDefault="00AF38A8" w:rsidP="0072451B">
      <w:pPr>
        <w:pStyle w:val="ListParagraph"/>
        <w:numPr>
          <w:ilvl w:val="0"/>
          <w:numId w:val="12"/>
        </w:numPr>
        <w:spacing w:after="0"/>
        <w:ind w:left="-504"/>
        <w:rPr>
          <w:sz w:val="28"/>
          <w:szCs w:val="28"/>
        </w:rPr>
      </w:pPr>
      <w:r w:rsidRPr="007245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3A94" wp14:editId="0D43EB76">
                <wp:simplePos x="0" y="0"/>
                <wp:positionH relativeFrom="column">
                  <wp:posOffset>-323850</wp:posOffset>
                </wp:positionH>
                <wp:positionV relativeFrom="paragraph">
                  <wp:posOffset>296545</wp:posOffset>
                </wp:positionV>
                <wp:extent cx="6096000" cy="1285875"/>
                <wp:effectExtent l="57150" t="19050" r="76200" b="104775"/>
                <wp:wrapNone/>
                <wp:docPr id="9830911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1E1C7" id="Rectangle 3" o:spid="_x0000_s1026" style="position:absolute;margin-left:-25.5pt;margin-top:23.35pt;width:480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FD2CA6">
        <w:rPr>
          <w:b/>
          <w:bCs/>
          <w:sz w:val="28"/>
          <w:szCs w:val="28"/>
        </w:rPr>
        <w:t xml:space="preserve">Ide </w:t>
      </w:r>
      <w:proofErr w:type="spellStart"/>
      <w:r w:rsidR="00FD2CA6">
        <w:rPr>
          <w:b/>
          <w:bCs/>
          <w:sz w:val="28"/>
          <w:szCs w:val="28"/>
        </w:rPr>
        <w:t>Bisnis</w:t>
      </w:r>
      <w:proofErr w:type="spellEnd"/>
      <w:r w:rsidR="00FD2CA6">
        <w:rPr>
          <w:b/>
          <w:bCs/>
          <w:sz w:val="28"/>
          <w:szCs w:val="28"/>
        </w:rPr>
        <w:t xml:space="preserve"> yang </w:t>
      </w:r>
      <w:proofErr w:type="spellStart"/>
      <w:r w:rsidR="00FD2CA6">
        <w:rPr>
          <w:b/>
          <w:bCs/>
          <w:sz w:val="28"/>
          <w:szCs w:val="28"/>
        </w:rPr>
        <w:t>dipilih</w:t>
      </w:r>
      <w:proofErr w:type="spellEnd"/>
      <w:r w:rsidRPr="0072451B">
        <w:rPr>
          <w:sz w:val="28"/>
          <w:szCs w:val="28"/>
        </w:rPr>
        <w:t>:</w:t>
      </w:r>
    </w:p>
    <w:p w14:paraId="6AC16FE4" w14:textId="6885E7AE" w:rsidR="0072451B" w:rsidRPr="0072451B" w:rsidRDefault="0072451B" w:rsidP="0072451B">
      <w:pPr>
        <w:pStyle w:val="ListParagraph"/>
        <w:rPr>
          <w:sz w:val="28"/>
          <w:szCs w:val="28"/>
        </w:rPr>
      </w:pPr>
    </w:p>
    <w:p w14:paraId="273B3A51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75AF7983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04B9A185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3686948C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690C34B2" w14:textId="77777777" w:rsidR="0072451B" w:rsidRPr="0072451B" w:rsidRDefault="0072451B" w:rsidP="0072451B">
      <w:pPr>
        <w:pStyle w:val="ListParagraph"/>
        <w:rPr>
          <w:sz w:val="28"/>
          <w:szCs w:val="28"/>
        </w:rPr>
      </w:pPr>
    </w:p>
    <w:p w14:paraId="010D8113" w14:textId="6FB393E2" w:rsidR="0072451B" w:rsidRPr="0072451B" w:rsidRDefault="00FD2CA6" w:rsidP="0072451B">
      <w:pPr>
        <w:pStyle w:val="ListParagraph"/>
        <w:numPr>
          <w:ilvl w:val="0"/>
          <w:numId w:val="12"/>
        </w:numPr>
        <w:spacing w:after="0"/>
        <w:ind w:left="-5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Alasan </w:t>
      </w:r>
      <w:proofErr w:type="spellStart"/>
      <w:r>
        <w:rPr>
          <w:b/>
          <w:bCs/>
          <w:sz w:val="28"/>
          <w:szCs w:val="28"/>
        </w:rPr>
        <w:t>pemilihan</w:t>
      </w:r>
      <w:proofErr w:type="spellEnd"/>
      <w:r>
        <w:rPr>
          <w:b/>
          <w:bCs/>
          <w:sz w:val="28"/>
          <w:szCs w:val="28"/>
        </w:rPr>
        <w:t xml:space="preserve"> ide </w:t>
      </w:r>
      <w:proofErr w:type="spellStart"/>
      <w:r>
        <w:rPr>
          <w:b/>
          <w:bCs/>
          <w:sz w:val="28"/>
          <w:szCs w:val="28"/>
        </w:rPr>
        <w:t>bisnis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tersebut</w:t>
      </w:r>
      <w:proofErr w:type="spellEnd"/>
      <w:r>
        <w:rPr>
          <w:b/>
          <w:bCs/>
          <w:sz w:val="28"/>
          <w:szCs w:val="28"/>
        </w:rPr>
        <w:t>:</w:t>
      </w:r>
    </w:p>
    <w:p w14:paraId="6692A3C0" w14:textId="3955A75E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941D5" wp14:editId="6E6AE2FF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096000" cy="1323975"/>
                <wp:effectExtent l="57150" t="19050" r="76200" b="104775"/>
                <wp:wrapNone/>
                <wp:docPr id="13336095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A2051" id="Rectangle 3" o:spid="_x0000_s1026" style="position:absolute;margin-left:0;margin-top:7.5pt;width:480pt;height:104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48AF486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74D4C762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7CF3AB4C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24F1726A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080CA312" w14:textId="77777777" w:rsidR="0072451B" w:rsidRDefault="0072451B" w:rsidP="0072451B">
      <w:pPr>
        <w:pStyle w:val="ListParagraph"/>
        <w:spacing w:after="0"/>
        <w:ind w:left="-504"/>
        <w:rPr>
          <w:sz w:val="28"/>
          <w:szCs w:val="28"/>
        </w:rPr>
      </w:pPr>
    </w:p>
    <w:p w14:paraId="4EFAA70E" w14:textId="322D6ED5" w:rsidR="00696270" w:rsidRDefault="00696270"/>
    <w:sectPr w:rsidR="006962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DE6EDC"/>
    <w:multiLevelType w:val="hybridMultilevel"/>
    <w:tmpl w:val="A6160FF2"/>
    <w:lvl w:ilvl="0" w:tplc="23ACD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162BE"/>
    <w:multiLevelType w:val="hybridMultilevel"/>
    <w:tmpl w:val="BA6EA50A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1" w15:restartNumberingAfterBreak="0">
    <w:nsid w:val="39E70EEC"/>
    <w:multiLevelType w:val="multilevel"/>
    <w:tmpl w:val="40F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34E66"/>
    <w:multiLevelType w:val="hybridMultilevel"/>
    <w:tmpl w:val="CC86C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45545">
    <w:abstractNumId w:val="8"/>
  </w:num>
  <w:num w:numId="2" w16cid:durableId="224489782">
    <w:abstractNumId w:val="6"/>
  </w:num>
  <w:num w:numId="3" w16cid:durableId="975379632">
    <w:abstractNumId w:val="5"/>
  </w:num>
  <w:num w:numId="4" w16cid:durableId="1160542028">
    <w:abstractNumId w:val="4"/>
  </w:num>
  <w:num w:numId="5" w16cid:durableId="1593471">
    <w:abstractNumId w:val="7"/>
  </w:num>
  <w:num w:numId="6" w16cid:durableId="1259292194">
    <w:abstractNumId w:val="3"/>
  </w:num>
  <w:num w:numId="7" w16cid:durableId="1554849059">
    <w:abstractNumId w:val="2"/>
  </w:num>
  <w:num w:numId="8" w16cid:durableId="167521837">
    <w:abstractNumId w:val="1"/>
  </w:num>
  <w:num w:numId="9" w16cid:durableId="1643388539">
    <w:abstractNumId w:val="0"/>
  </w:num>
  <w:num w:numId="10" w16cid:durableId="1369645566">
    <w:abstractNumId w:val="11"/>
  </w:num>
  <w:num w:numId="11" w16cid:durableId="119228102">
    <w:abstractNumId w:val="12"/>
  </w:num>
  <w:num w:numId="12" w16cid:durableId="1007441851">
    <w:abstractNumId w:val="9"/>
  </w:num>
  <w:num w:numId="13" w16cid:durableId="1087842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174"/>
    <w:rsid w:val="00034616"/>
    <w:rsid w:val="0006063C"/>
    <w:rsid w:val="00137AE1"/>
    <w:rsid w:val="0015074B"/>
    <w:rsid w:val="0029639D"/>
    <w:rsid w:val="00326F90"/>
    <w:rsid w:val="00460AB2"/>
    <w:rsid w:val="00593797"/>
    <w:rsid w:val="00696270"/>
    <w:rsid w:val="0072451B"/>
    <w:rsid w:val="007F7264"/>
    <w:rsid w:val="00AA1D8D"/>
    <w:rsid w:val="00AF38A8"/>
    <w:rsid w:val="00B47730"/>
    <w:rsid w:val="00BA7EE8"/>
    <w:rsid w:val="00C87AFA"/>
    <w:rsid w:val="00CB0664"/>
    <w:rsid w:val="00FC693F"/>
    <w:rsid w:val="00FD2CA6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E18F3"/>
  <w14:defaultImageDpi w14:val="300"/>
  <w15:docId w15:val="{0F5757C2-8AE9-4E27-B372-25BB2037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5</cp:revision>
  <dcterms:created xsi:type="dcterms:W3CDTF">2025-04-24T03:03:00Z</dcterms:created>
  <dcterms:modified xsi:type="dcterms:W3CDTF">2025-04-25T02:43:00Z</dcterms:modified>
  <cp:category/>
</cp:coreProperties>
</file>