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F285" w14:textId="1DD77835" w:rsidR="00003174" w:rsidRDefault="00AF38A8">
      <w:pPr>
        <w:pStyle w:val="Heading1"/>
        <w:jc w:val="center"/>
      </w:pPr>
      <w:r>
        <w:t>TEMPLATE TUGAS</w:t>
      </w:r>
    </w:p>
    <w:p w14:paraId="3C7631D9" w14:textId="7BA01F57" w:rsidR="00593797" w:rsidRDefault="00000000" w:rsidP="00593797">
      <w:pPr>
        <w:spacing w:after="360"/>
        <w:jc w:val="center"/>
      </w:pPr>
      <w:r>
        <w:t>Modul: Men</w:t>
      </w:r>
      <w:r w:rsidR="00AF38A8">
        <w:t>yusun Ide Bisnis</w:t>
      </w:r>
    </w:p>
    <w:p w14:paraId="5CBA0E24" w14:textId="77777777" w:rsidR="00AF38A8" w:rsidRDefault="00AF38A8" w:rsidP="00AF38A8">
      <w:r w:rsidRPr="00AF38A8">
        <w:rPr>
          <w:rStyle w:val="Heading2Char"/>
        </w:rPr>
        <w:t>Group Name:</w:t>
      </w:r>
      <w:r>
        <w:br/>
        <w:t>______________________________</w:t>
      </w:r>
    </w:p>
    <w:p w14:paraId="68BD5870" w14:textId="77777777" w:rsidR="00AF38A8" w:rsidRDefault="00AF38A8" w:rsidP="00AF38A8">
      <w:r w:rsidRPr="00AF38A8">
        <w:rPr>
          <w:rStyle w:val="Heading2Char"/>
        </w:rPr>
        <w:t>Group Members:</w:t>
      </w:r>
      <w:r>
        <w:br/>
        <w:t>1. __________________________</w:t>
      </w:r>
      <w:r>
        <w:br/>
        <w:t>2. __________________________</w:t>
      </w:r>
      <w:r>
        <w:br/>
        <w:t>3. __________________________</w:t>
      </w:r>
      <w:r>
        <w:br/>
        <w:t>4. __________________________</w:t>
      </w:r>
      <w:r>
        <w:br/>
        <w:t>5. __________________________</w:t>
      </w:r>
    </w:p>
    <w:p w14:paraId="0FB33946" w14:textId="4D2DB017" w:rsidR="00AF38A8" w:rsidRDefault="00AF38A8" w:rsidP="00AF38A8">
      <w:r>
        <w:t>Class: ___________________</w:t>
      </w:r>
      <w:r w:rsidR="0072451B">
        <w:t>____</w:t>
      </w:r>
    </w:p>
    <w:p w14:paraId="28E6F16F" w14:textId="4ED653A7" w:rsidR="00AF38A8" w:rsidRPr="00AF38A8" w:rsidRDefault="00AF38A8" w:rsidP="00AF38A8">
      <w:pPr>
        <w:pStyle w:val="Heading1"/>
        <w:spacing w:before="240" w:after="360"/>
        <w:jc w:val="center"/>
      </w:pPr>
      <w:r>
        <w:t>FORMULIR PENDAFTARAN IDE BISNIS</w:t>
      </w:r>
    </w:p>
    <w:p w14:paraId="308A3BA8" w14:textId="77777777" w:rsidR="0072451B" w:rsidRDefault="00AF38A8" w:rsidP="0072451B">
      <w:pPr>
        <w:pStyle w:val="ListParagraph"/>
        <w:numPr>
          <w:ilvl w:val="0"/>
          <w:numId w:val="12"/>
        </w:numPr>
        <w:spacing w:after="0"/>
        <w:ind w:left="-504"/>
        <w:rPr>
          <w:sz w:val="28"/>
          <w:szCs w:val="28"/>
        </w:rPr>
      </w:pPr>
      <w:r w:rsidRPr="0072451B">
        <w:rPr>
          <w:b/>
          <w:bCs/>
          <w:sz w:val="28"/>
          <w:szCs w:val="28"/>
        </w:rPr>
        <w:t>Nama Produk / Jasa</w:t>
      </w:r>
      <w:r w:rsidRPr="0072451B">
        <w:rPr>
          <w:sz w:val="28"/>
          <w:szCs w:val="28"/>
        </w:rPr>
        <w:t>:</w:t>
      </w:r>
      <w:r w:rsidRPr="0072451B">
        <w:rPr>
          <w:sz w:val="28"/>
          <w:szCs w:val="28"/>
        </w:rPr>
        <w:t xml:space="preserve"> </w:t>
      </w:r>
      <w:r w:rsidRPr="0072451B">
        <w:rPr>
          <w:sz w:val="28"/>
          <w:szCs w:val="28"/>
        </w:rPr>
        <w:t>______________________________</w:t>
      </w:r>
    </w:p>
    <w:p w14:paraId="49BDB76B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4EF35B8E" w14:textId="3134853A" w:rsidR="0072451B" w:rsidRDefault="00AF38A8" w:rsidP="0072451B">
      <w:pPr>
        <w:pStyle w:val="ListParagraph"/>
        <w:numPr>
          <w:ilvl w:val="0"/>
          <w:numId w:val="12"/>
        </w:numPr>
        <w:spacing w:after="0"/>
        <w:ind w:left="-504"/>
        <w:rPr>
          <w:sz w:val="28"/>
          <w:szCs w:val="28"/>
        </w:rPr>
      </w:pPr>
      <w:r w:rsidRPr="007245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3A94" wp14:editId="0D43EB76">
                <wp:simplePos x="0" y="0"/>
                <wp:positionH relativeFrom="column">
                  <wp:posOffset>-323850</wp:posOffset>
                </wp:positionH>
                <wp:positionV relativeFrom="paragraph">
                  <wp:posOffset>296545</wp:posOffset>
                </wp:positionV>
                <wp:extent cx="6096000" cy="1285875"/>
                <wp:effectExtent l="57150" t="19050" r="76200" b="104775"/>
                <wp:wrapNone/>
                <wp:docPr id="9830911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1E1C7" id="Rectangle 3" o:spid="_x0000_s1026" style="position:absolute;margin-left:-25.5pt;margin-top:23.35pt;width:480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72451B">
        <w:rPr>
          <w:b/>
          <w:bCs/>
          <w:sz w:val="28"/>
          <w:szCs w:val="28"/>
        </w:rPr>
        <w:t>Deskripsi Produk/Jasa</w:t>
      </w:r>
      <w:r w:rsidRPr="0072451B">
        <w:rPr>
          <w:sz w:val="28"/>
          <w:szCs w:val="28"/>
        </w:rPr>
        <w:t>:</w:t>
      </w:r>
    </w:p>
    <w:p w14:paraId="6AC16FE4" w14:textId="6885E7AE" w:rsidR="0072451B" w:rsidRPr="0072451B" w:rsidRDefault="0072451B" w:rsidP="0072451B">
      <w:pPr>
        <w:pStyle w:val="ListParagraph"/>
        <w:rPr>
          <w:sz w:val="28"/>
          <w:szCs w:val="28"/>
        </w:rPr>
      </w:pPr>
    </w:p>
    <w:p w14:paraId="273B3A51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75AF7983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04B9A185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3686948C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690C34B2" w14:textId="77777777" w:rsidR="0072451B" w:rsidRPr="0072451B" w:rsidRDefault="0072451B" w:rsidP="0072451B">
      <w:pPr>
        <w:pStyle w:val="ListParagraph"/>
        <w:rPr>
          <w:sz w:val="28"/>
          <w:szCs w:val="28"/>
        </w:rPr>
      </w:pPr>
    </w:p>
    <w:p w14:paraId="010D8113" w14:textId="790E6C17" w:rsidR="0072451B" w:rsidRPr="0072451B" w:rsidRDefault="00AF38A8" w:rsidP="0072451B">
      <w:pPr>
        <w:pStyle w:val="ListParagraph"/>
        <w:numPr>
          <w:ilvl w:val="0"/>
          <w:numId w:val="12"/>
        </w:numPr>
        <w:spacing w:after="0"/>
        <w:ind w:left="-504"/>
        <w:rPr>
          <w:b/>
          <w:bCs/>
          <w:sz w:val="28"/>
          <w:szCs w:val="28"/>
        </w:rPr>
      </w:pPr>
      <w:r w:rsidRPr="0072451B">
        <w:rPr>
          <w:b/>
          <w:bCs/>
          <w:sz w:val="28"/>
          <w:szCs w:val="28"/>
        </w:rPr>
        <w:t>Permasalahan utama yang ingin diselesaikan oleh produk/jasa ini</w:t>
      </w:r>
    </w:p>
    <w:p w14:paraId="6692A3C0" w14:textId="3955A75E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941D5" wp14:editId="6E6AE2FF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096000" cy="1323975"/>
                <wp:effectExtent l="57150" t="19050" r="76200" b="104775"/>
                <wp:wrapNone/>
                <wp:docPr id="13336095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A2051" id="Rectangle 3" o:spid="_x0000_s1026" style="position:absolute;margin-left:0;margin-top:7.5pt;width:480pt;height:104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48AF486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74D4C762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7CF3AB4C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24F1726A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080CA312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5A43CD30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11E5C4FC" w14:textId="77777777" w:rsidR="0072451B" w:rsidRPr="0072451B" w:rsidRDefault="0072451B" w:rsidP="0072451B">
      <w:pPr>
        <w:spacing w:after="0"/>
        <w:rPr>
          <w:sz w:val="28"/>
          <w:szCs w:val="28"/>
        </w:rPr>
      </w:pPr>
    </w:p>
    <w:p w14:paraId="12665CC5" w14:textId="5AD40694" w:rsidR="0072451B" w:rsidRPr="0072451B" w:rsidRDefault="0072451B" w:rsidP="0072451B">
      <w:pPr>
        <w:pStyle w:val="ListParagraph"/>
        <w:numPr>
          <w:ilvl w:val="0"/>
          <w:numId w:val="12"/>
        </w:numPr>
        <w:spacing w:after="0"/>
        <w:ind w:left="-504"/>
        <w:rPr>
          <w:b/>
          <w:bCs/>
          <w:sz w:val="28"/>
          <w:szCs w:val="28"/>
        </w:rPr>
      </w:pPr>
      <w:r w:rsidRPr="0072451B">
        <w:rPr>
          <w:b/>
          <w:bCs/>
          <w:sz w:val="28"/>
          <w:szCs w:val="28"/>
        </w:rPr>
        <w:lastRenderedPageBreak/>
        <w:t>Inovasi/Added Value yang ditambahkan</w:t>
      </w:r>
    </w:p>
    <w:p w14:paraId="6505D3A4" w14:textId="2D96211E" w:rsidR="00AF38A8" w:rsidRDefault="0072451B" w:rsidP="0072451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Bahan Baku</w:t>
      </w:r>
      <w:r w:rsidR="007F7264">
        <w:rPr>
          <w:sz w:val="28"/>
          <w:szCs w:val="28"/>
        </w:rPr>
        <w:t>: _____________________________</w:t>
      </w:r>
    </w:p>
    <w:p w14:paraId="1C171813" w14:textId="55A144D4" w:rsidR="0072451B" w:rsidRDefault="0072451B" w:rsidP="0072451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Proses Produksi</w:t>
      </w:r>
      <w:r w:rsidR="007F7264">
        <w:rPr>
          <w:sz w:val="28"/>
          <w:szCs w:val="28"/>
        </w:rPr>
        <w:t>: __________________________</w:t>
      </w:r>
    </w:p>
    <w:p w14:paraId="168E9931" w14:textId="25ACBF99" w:rsidR="0072451B" w:rsidRDefault="0072451B" w:rsidP="0072451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Packaging</w:t>
      </w:r>
      <w:r w:rsidR="007F7264">
        <w:rPr>
          <w:sz w:val="28"/>
          <w:szCs w:val="28"/>
        </w:rPr>
        <w:t>: _______________________________</w:t>
      </w:r>
    </w:p>
    <w:p w14:paraId="4D2D202D" w14:textId="77485501" w:rsidR="00FF1341" w:rsidRDefault="00FF1341" w:rsidP="0072451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Aftersales</w:t>
      </w:r>
      <w:r>
        <w:rPr>
          <w:sz w:val="28"/>
          <w:szCs w:val="28"/>
        </w:rPr>
        <w:t>: _______________________________</w:t>
      </w:r>
    </w:p>
    <w:p w14:paraId="23A588EF" w14:textId="783AB971" w:rsidR="0072451B" w:rsidRDefault="0072451B" w:rsidP="0072451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Lainnya:</w:t>
      </w:r>
      <w:r w:rsidR="007F726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14:paraId="72ED112D" w14:textId="77777777" w:rsidR="00137AE1" w:rsidRDefault="00137AE1" w:rsidP="00137AE1">
      <w:pPr>
        <w:pStyle w:val="ListParagraph"/>
        <w:ind w:left="216"/>
        <w:rPr>
          <w:sz w:val="28"/>
          <w:szCs w:val="28"/>
        </w:rPr>
      </w:pPr>
    </w:p>
    <w:p w14:paraId="370CA24D" w14:textId="44C3456D" w:rsidR="0072451B" w:rsidRPr="00137AE1" w:rsidRDefault="00137AE1" w:rsidP="0072451B">
      <w:pPr>
        <w:pStyle w:val="ListParagraph"/>
        <w:numPr>
          <w:ilvl w:val="0"/>
          <w:numId w:val="12"/>
        </w:numPr>
        <w:ind w:left="-504"/>
        <w:rPr>
          <w:sz w:val="28"/>
          <w:szCs w:val="28"/>
        </w:rPr>
      </w:pPr>
      <w:r w:rsidRPr="007245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FBCB5" wp14:editId="51F87E03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6096000" cy="1285875"/>
                <wp:effectExtent l="57150" t="19050" r="76200" b="104775"/>
                <wp:wrapNone/>
                <wp:docPr id="7413516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DCF2" id="Rectangle 3" o:spid="_x0000_s1026" style="position:absolute;margin-left:0;margin-top:23.85pt;width:480pt;height:101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72451B">
        <w:rPr>
          <w:b/>
          <w:bCs/>
          <w:sz w:val="28"/>
          <w:szCs w:val="28"/>
        </w:rPr>
        <w:t xml:space="preserve">Bagaimana ide bisnis ini </w:t>
      </w:r>
      <w:r>
        <w:rPr>
          <w:b/>
          <w:bCs/>
          <w:sz w:val="28"/>
          <w:szCs w:val="28"/>
        </w:rPr>
        <w:t>mendukung keberlanjutan</w:t>
      </w:r>
    </w:p>
    <w:p w14:paraId="3A367CC2" w14:textId="77777777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22986528" w14:textId="56E384C1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3E4E1778" w14:textId="7E561DDA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428AB765" w14:textId="5F739A64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4D4DE75A" w14:textId="22D3F16B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6D7C1BCC" w14:textId="4A563E0E" w:rsidR="00137AE1" w:rsidRPr="00137AE1" w:rsidRDefault="00137AE1" w:rsidP="00137AE1">
      <w:pPr>
        <w:pStyle w:val="ListParagraph"/>
        <w:ind w:left="-504"/>
        <w:rPr>
          <w:sz w:val="28"/>
          <w:szCs w:val="28"/>
        </w:rPr>
      </w:pPr>
    </w:p>
    <w:p w14:paraId="1C5C4B9B" w14:textId="434C224E" w:rsidR="00137AE1" w:rsidRDefault="00137AE1" w:rsidP="00137AE1">
      <w:pPr>
        <w:pStyle w:val="ListParagraph"/>
        <w:numPr>
          <w:ilvl w:val="0"/>
          <w:numId w:val="12"/>
        </w:numPr>
        <w:ind w:left="-504"/>
        <w:rPr>
          <w:b/>
          <w:bCs/>
          <w:sz w:val="28"/>
          <w:szCs w:val="28"/>
        </w:rPr>
      </w:pPr>
      <w:r w:rsidRPr="007245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A7901" wp14:editId="2B4BDB4D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6096000" cy="1285875"/>
                <wp:effectExtent l="57150" t="19050" r="76200" b="104775"/>
                <wp:wrapNone/>
                <wp:docPr id="20259158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2EF0B" id="Rectangle 3" o:spid="_x0000_s1026" style="position:absolute;margin-left:0;margin-top:21.3pt;width:480pt;height:101.2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137AE1">
        <w:rPr>
          <w:b/>
          <w:bCs/>
          <w:sz w:val="28"/>
          <w:szCs w:val="28"/>
        </w:rPr>
        <w:t>Target pasar:</w:t>
      </w:r>
    </w:p>
    <w:p w14:paraId="03C18859" w14:textId="77777777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1D52E3E0" w14:textId="77777777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6DAE2CA4" w14:textId="77777777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11C355B8" w14:textId="77777777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0856CE48" w14:textId="77777777" w:rsid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42E6A61F" w14:textId="77777777" w:rsidR="00137AE1" w:rsidRPr="00137AE1" w:rsidRDefault="00137AE1" w:rsidP="00137AE1">
      <w:pPr>
        <w:pStyle w:val="ListParagraph"/>
        <w:ind w:left="-504"/>
        <w:rPr>
          <w:b/>
          <w:bCs/>
          <w:sz w:val="28"/>
          <w:szCs w:val="28"/>
        </w:rPr>
      </w:pPr>
    </w:p>
    <w:p w14:paraId="195E678B" w14:textId="50C5D982" w:rsidR="00137AE1" w:rsidRPr="00137AE1" w:rsidRDefault="00137AE1" w:rsidP="0072451B">
      <w:pPr>
        <w:pStyle w:val="ListParagraph"/>
        <w:numPr>
          <w:ilvl w:val="0"/>
          <w:numId w:val="12"/>
        </w:numPr>
        <w:ind w:left="-504"/>
        <w:rPr>
          <w:b/>
          <w:bCs/>
          <w:sz w:val="28"/>
          <w:szCs w:val="28"/>
        </w:rPr>
      </w:pPr>
      <w:r w:rsidRPr="007245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28873" wp14:editId="51363049">
                <wp:simplePos x="0" y="0"/>
                <wp:positionH relativeFrom="margin">
                  <wp:align>center</wp:align>
                </wp:positionH>
                <wp:positionV relativeFrom="paragraph">
                  <wp:posOffset>315595</wp:posOffset>
                </wp:positionV>
                <wp:extent cx="6096000" cy="1285875"/>
                <wp:effectExtent l="57150" t="19050" r="76200" b="104775"/>
                <wp:wrapNone/>
                <wp:docPr id="16934566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C7B1C" id="Rectangle 3" o:spid="_x0000_s1026" style="position:absolute;margin-left:0;margin-top:24.85pt;width:480pt;height:101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b/>
          <w:bCs/>
          <w:i/>
          <w:iCs/>
          <w:sz w:val="28"/>
          <w:szCs w:val="28"/>
        </w:rPr>
        <w:t xml:space="preserve">Unique Selling Point </w:t>
      </w:r>
      <w:r>
        <w:rPr>
          <w:b/>
          <w:bCs/>
          <w:sz w:val="28"/>
          <w:szCs w:val="28"/>
        </w:rPr>
        <w:t>yang ditawarkan oleh produk/jasa ini:</w:t>
      </w:r>
    </w:p>
    <w:p w14:paraId="4EFAA70E" w14:textId="322D6ED5" w:rsidR="00696270" w:rsidRDefault="00696270"/>
    <w:sectPr w:rsidR="006962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DE6EDC"/>
    <w:multiLevelType w:val="hybridMultilevel"/>
    <w:tmpl w:val="A6160FF2"/>
    <w:lvl w:ilvl="0" w:tplc="23ACD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162BE"/>
    <w:multiLevelType w:val="hybridMultilevel"/>
    <w:tmpl w:val="BA6EA50A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1" w15:restartNumberingAfterBreak="0">
    <w:nsid w:val="39E70EEC"/>
    <w:multiLevelType w:val="multilevel"/>
    <w:tmpl w:val="40F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34E66"/>
    <w:multiLevelType w:val="hybridMultilevel"/>
    <w:tmpl w:val="CC86C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645545">
    <w:abstractNumId w:val="8"/>
  </w:num>
  <w:num w:numId="2" w16cid:durableId="224489782">
    <w:abstractNumId w:val="6"/>
  </w:num>
  <w:num w:numId="3" w16cid:durableId="975379632">
    <w:abstractNumId w:val="5"/>
  </w:num>
  <w:num w:numId="4" w16cid:durableId="1160542028">
    <w:abstractNumId w:val="4"/>
  </w:num>
  <w:num w:numId="5" w16cid:durableId="1593471">
    <w:abstractNumId w:val="7"/>
  </w:num>
  <w:num w:numId="6" w16cid:durableId="1259292194">
    <w:abstractNumId w:val="3"/>
  </w:num>
  <w:num w:numId="7" w16cid:durableId="1554849059">
    <w:abstractNumId w:val="2"/>
  </w:num>
  <w:num w:numId="8" w16cid:durableId="167521837">
    <w:abstractNumId w:val="1"/>
  </w:num>
  <w:num w:numId="9" w16cid:durableId="1643388539">
    <w:abstractNumId w:val="0"/>
  </w:num>
  <w:num w:numId="10" w16cid:durableId="1369645566">
    <w:abstractNumId w:val="11"/>
  </w:num>
  <w:num w:numId="11" w16cid:durableId="119228102">
    <w:abstractNumId w:val="12"/>
  </w:num>
  <w:num w:numId="12" w16cid:durableId="1007441851">
    <w:abstractNumId w:val="9"/>
  </w:num>
  <w:num w:numId="13" w16cid:durableId="1087842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174"/>
    <w:rsid w:val="00034616"/>
    <w:rsid w:val="0006063C"/>
    <w:rsid w:val="00137AE1"/>
    <w:rsid w:val="0015074B"/>
    <w:rsid w:val="0029639D"/>
    <w:rsid w:val="00326F90"/>
    <w:rsid w:val="00460AB2"/>
    <w:rsid w:val="00593797"/>
    <w:rsid w:val="00696270"/>
    <w:rsid w:val="0072451B"/>
    <w:rsid w:val="007F7264"/>
    <w:rsid w:val="00AA1D8D"/>
    <w:rsid w:val="00AF38A8"/>
    <w:rsid w:val="00B47730"/>
    <w:rsid w:val="00BA7EE8"/>
    <w:rsid w:val="00C87AFA"/>
    <w:rsid w:val="00CB0664"/>
    <w:rsid w:val="00FC693F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E18F3"/>
  <w14:defaultImageDpi w14:val="300"/>
  <w15:docId w15:val="{0F5757C2-8AE9-4E27-B372-25BB203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4</cp:revision>
  <dcterms:created xsi:type="dcterms:W3CDTF">2025-04-24T03:03:00Z</dcterms:created>
  <dcterms:modified xsi:type="dcterms:W3CDTF">2025-04-25T02:28:00Z</dcterms:modified>
  <cp:category/>
</cp:coreProperties>
</file>